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6EC" w:rsidRDefault="00000000">
      <w:pPr>
        <w:pStyle w:val="aa"/>
      </w:pPr>
      <w:r>
        <w:t>Практическое задание (Лекция 7): Визуализация и HMI</w:t>
      </w:r>
    </w:p>
    <w:p w:rsidR="00AB16EC" w:rsidRDefault="00000000">
      <w:pPr>
        <w:pStyle w:val="1"/>
      </w:pPr>
      <w:r>
        <w:t>Условие задачи</w:t>
      </w:r>
    </w:p>
    <w:p w:rsidR="00AB16EC" w:rsidRDefault="00000000">
      <w:r>
        <w:t>Необходимо разработать панель оператора (HMI) для управления вентиляционной системой. Система включает вентилятор, датчик температуры и датчик влажности. Оператор должен включать/выключать вентилятор, видеть показания датчиков и получать аварийные сообщения при превышении допустимых значений.</w:t>
      </w:r>
    </w:p>
    <w:p w:rsidR="00AB16EC" w:rsidRDefault="00000000">
      <w:pPr>
        <w:pStyle w:val="1"/>
      </w:pPr>
      <w:r>
        <w:t>Задание студенту</w:t>
      </w:r>
    </w:p>
    <w:p w:rsidR="00AB16EC" w:rsidRDefault="00000000">
      <w:r>
        <w:t>1) Спроектировать эскиз HMI-экрана с кнопкой ON/OFF, индикатором состояния, цифровыми дисплеями температуры и влажности, окном тревог.</w:t>
      </w:r>
      <w:r>
        <w:br/>
        <w:t>2) Указать используемые элементы интерфейса.</w:t>
      </w:r>
      <w:r>
        <w:br/>
        <w:t>3) Определить, какие данные идут от PLC в HMI и какие сигналы отправляются обратно.</w:t>
      </w:r>
      <w:r>
        <w:br/>
        <w:t>4) Составить сценарий работы (пример: перегрев → сообщение на экране).</w:t>
      </w:r>
    </w:p>
    <w:p w:rsidR="00AB16EC" w:rsidRDefault="00000000">
      <w:pPr>
        <w:pStyle w:val="1"/>
      </w:pPr>
      <w:r>
        <w:t>Эскиз HMI-экрана</w:t>
      </w:r>
    </w:p>
    <w:p w:rsidR="00AB16EC" w:rsidRDefault="00000000">
      <w:r>
        <w:rPr>
          <w:noProof/>
        </w:rPr>
        <w:drawing>
          <wp:inline distT="0" distB="0" distL="0" distR="0">
            <wp:extent cx="50292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_Task7_Sket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EC" w:rsidRDefault="00000000">
      <w:r>
        <w:lastRenderedPageBreak/>
        <w:t>Рис. 1. Эскиз HMI-экрана для вентиляционной системы</w:t>
      </w:r>
    </w:p>
    <w:p w:rsidR="00AB16EC" w:rsidRDefault="00000000">
      <w:pPr>
        <w:pStyle w:val="1"/>
      </w:pPr>
      <w:r>
        <w:t>Ожидаемый результат</w:t>
      </w:r>
    </w:p>
    <w:p w:rsidR="00AB16EC" w:rsidRDefault="00000000">
      <w:r>
        <w:t>- Эскиз HMI-экрана.</w:t>
      </w:r>
      <w:r>
        <w:br/>
        <w:t>- Перечень элементов интерфейса.</w:t>
      </w:r>
      <w:r>
        <w:br/>
        <w:t>- Сценарий работы с системой.</w:t>
      </w:r>
    </w:p>
    <w:sectPr w:rsidR="00AB16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036625">
    <w:abstractNumId w:val="8"/>
  </w:num>
  <w:num w:numId="2" w16cid:durableId="573395502">
    <w:abstractNumId w:val="6"/>
  </w:num>
  <w:num w:numId="3" w16cid:durableId="739404064">
    <w:abstractNumId w:val="5"/>
  </w:num>
  <w:num w:numId="4" w16cid:durableId="807667875">
    <w:abstractNumId w:val="4"/>
  </w:num>
  <w:num w:numId="5" w16cid:durableId="1331248906">
    <w:abstractNumId w:val="7"/>
  </w:num>
  <w:num w:numId="6" w16cid:durableId="604966201">
    <w:abstractNumId w:val="3"/>
  </w:num>
  <w:num w:numId="7" w16cid:durableId="261570384">
    <w:abstractNumId w:val="2"/>
  </w:num>
  <w:num w:numId="8" w16cid:durableId="896014350">
    <w:abstractNumId w:val="1"/>
  </w:num>
  <w:num w:numId="9" w16cid:durableId="111432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A40"/>
    <w:rsid w:val="00326F90"/>
    <w:rsid w:val="00407C06"/>
    <w:rsid w:val="00AA1D8D"/>
    <w:rsid w:val="00AB16E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2025-09-01T13:03:00Z</dcterms:created>
  <dcterms:modified xsi:type="dcterms:W3CDTF">2025-09-01T13:03:00Z</dcterms:modified>
  <cp:category/>
</cp:coreProperties>
</file>